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foolishly,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Expose, ridicule, or disprove false or exaggerated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glorify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understand,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rejoice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greedy desire, particularly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Ancient,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penny-pinching; excessively thrifty; ungenerous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Yielding to the wishes or demands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Persistent, attentive,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conventional; a little kooky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unpleasant less severe; to calm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energy; sluggishness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notice; 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Word 4</dc:title>
  <dcterms:created xsi:type="dcterms:W3CDTF">2021-10-11T15:04:22Z</dcterms:created>
  <dcterms:modified xsi:type="dcterms:W3CDTF">2021-10-11T15:04:22Z</dcterms:modified>
</cp:coreProperties>
</file>