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Word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Rowdy.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Circle of close associates or friends; inner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separate parts; apart in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Bizarre; far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Ruined, destroyed, withered.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Easily angered; irritable.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Horrified.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troubled or bothered.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Environment or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Pleasant to be around; socially agreeable.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Twisted, crooked, out of whack, askew.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expert, particularly in matters of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tear down; to demolish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Hard, difficult, tiresome.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from consideration; postpone.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Word 8</dc:title>
  <dcterms:created xsi:type="dcterms:W3CDTF">2021-10-11T15:04:43Z</dcterms:created>
  <dcterms:modified xsi:type="dcterms:W3CDTF">2021-10-11T15:04:43Z</dcterms:modified>
</cp:coreProperties>
</file>