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praise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ignite; 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 completly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plentiful;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to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</dc:title>
  <dcterms:created xsi:type="dcterms:W3CDTF">2021-10-11T15:04:09Z</dcterms:created>
  <dcterms:modified xsi:type="dcterms:W3CDTF">2021-10-11T15:04:09Z</dcterms:modified>
</cp:coreProperties>
</file>