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Quackers, The Troublesome Duck!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Fixing firmly in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room where things are put away for later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woman, a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has become very important and honored, usually for performing brave deeds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to eat where people are served at a counter and carry their own food to a table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or animal without a mother and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film in a plastic case that can be put into a television to show a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Disturbing; giving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Walked with short swaying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kind of wild duck that lives in the United States and Canada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Quackers, The Troublesome Duck!</dc:title>
  <dcterms:created xsi:type="dcterms:W3CDTF">2021-10-11T15:04:14Z</dcterms:created>
  <dcterms:modified xsi:type="dcterms:W3CDTF">2021-10-11T15:04:14Z</dcterms:modified>
</cp:coreProperties>
</file>