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Quad- Vocabulary: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polyglots can be described by this adjective.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do this when you cut an apple into four, equal portions.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You'll be a rapid runner if you work these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Shapes with only four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Four of the same item.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Leap years are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example of this is the Empire State Building.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Double an amount that is already doubled.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that has two more feet to walk on than humans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90 degrees of a complete circle.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Quad- Vocabulary: Crossword Puzzle</dc:title>
  <dcterms:created xsi:type="dcterms:W3CDTF">2021-10-11T15:04:00Z</dcterms:created>
  <dcterms:modified xsi:type="dcterms:W3CDTF">2021-10-11T15:04:00Z</dcterms:modified>
</cp:coreProperties>
</file>