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 Word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council    </w:t>
      </w:r>
      <w:r>
        <w:t xml:space="preserve">   representative    </w:t>
      </w:r>
      <w:r>
        <w:t xml:space="preserve">   Senate    </w:t>
      </w:r>
      <w:r>
        <w:t xml:space="preserve">   quadruplet    </w:t>
      </w:r>
      <w:r>
        <w:t xml:space="preserve">   quadruple    </w:t>
      </w:r>
      <w:r>
        <w:t xml:space="preserve">   quadruped    </w:t>
      </w:r>
      <w:r>
        <w:t xml:space="preserve">   quadrisect    </w:t>
      </w:r>
      <w:r>
        <w:t xml:space="preserve">   quadrilingual    </w:t>
      </w:r>
      <w:r>
        <w:t xml:space="preserve">   quadrilateral    </w:t>
      </w:r>
      <w:r>
        <w:t xml:space="preserve">   quadriceps    </w:t>
      </w:r>
      <w:r>
        <w:t xml:space="preserve">   quadrennial    </w:t>
      </w:r>
      <w:r>
        <w:t xml:space="preserve">   quadrant    </w:t>
      </w:r>
      <w:r>
        <w:t xml:space="preserve">   quadrangle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 Word Wordsearch</dc:title>
  <dcterms:created xsi:type="dcterms:W3CDTF">2021-10-11T15:04:07Z</dcterms:created>
  <dcterms:modified xsi:type="dcterms:W3CDTF">2021-10-11T15:04:07Z</dcterms:modified>
</cp:coreProperties>
</file>