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four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what you would be doing if you cut a square cake in half one way and then in half the other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coordinate grid has four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English, Spanish, German,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twin, triplet, ______, quintuplet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muscle group in your body composed of four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Olympics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that has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prefix that means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surrounded by buildings on four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 Words Puzzle</dc:title>
  <dcterms:created xsi:type="dcterms:W3CDTF">2021-10-11T15:04:17Z</dcterms:created>
  <dcterms:modified xsi:type="dcterms:W3CDTF">2021-10-11T15:04:17Z</dcterms:modified>
</cp:coreProperties>
</file>