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Quadartic Functions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'a' is positive, there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f(x)=a(x+h)^+k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there's more revenue than expanses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'expand'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 of 'different'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the y intercept to solve the vertex coordinates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'a' is negative , there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calculate how many and what types of zeros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f(x)=ax^+bx+c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real number that cannot be made by dividing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Quadartic Functions Crossword</dc:title>
  <dcterms:created xsi:type="dcterms:W3CDTF">2021-10-11T15:04:21Z</dcterms:created>
  <dcterms:modified xsi:type="dcterms:W3CDTF">2021-10-11T15:04:21Z</dcterms:modified>
</cp:coreProperties>
</file>