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Quadr, -Pent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five years or a group of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plain figure having four angles and four sides ex.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having five angles and five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four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of five people or five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five event sport competition:  walking, biking, swimming, rowing, fencing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four equal parts ex. a circle divided into four equal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times as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participates in a five event sport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group or combination of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Quadr, -Pent Roots</dc:title>
  <dcterms:created xsi:type="dcterms:W3CDTF">2021-10-11T15:04:05Z</dcterms:created>
  <dcterms:modified xsi:type="dcterms:W3CDTF">2021-10-11T15:04:05Z</dcterms:modified>
</cp:coreProperties>
</file>