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sides of a graph on either side look like mirror images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data arranged in rows and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called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can be described by an equation of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curve with certain specific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known or lowest possible number, measure, quantity,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 it up into numbers that can be multiplied together to get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discriminant is the expression found under the square root part of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 (x) = a(x - h)2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parameter of an object or system calculated as an aid to its classification or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number that can be expressed in the form a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is a value that,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First, Outer, Inner,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radical expression is defined as any expression containing a radical (√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x is another number, which when multiplied by itself a given number of times, equals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term meaning "written down in the way most commonly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a function at a certain point in its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such that the distance to the focus equals the distance to the directrix.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</dc:title>
  <dcterms:created xsi:type="dcterms:W3CDTF">2021-10-11T15:04:28Z</dcterms:created>
  <dcterms:modified xsi:type="dcterms:W3CDTF">2021-10-11T15:04:28Z</dcterms:modified>
</cp:coreProperties>
</file>