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tables    </w:t>
      </w:r>
      <w:r>
        <w:t xml:space="preserve">   constant    </w:t>
      </w:r>
      <w:r>
        <w:t xml:space="preserve">   coefficients    </w:t>
      </w:r>
      <w:r>
        <w:t xml:space="preserve">   no real solutions    </w:t>
      </w:r>
      <w:r>
        <w:t xml:space="preserve">   two real solutions    </w:t>
      </w:r>
      <w:r>
        <w:t xml:space="preserve">   one real solution    </w:t>
      </w:r>
      <w:r>
        <w:t xml:space="preserve">   radical    </w:t>
      </w:r>
      <w:r>
        <w:t xml:space="preserve">   trinomial    </w:t>
      </w:r>
      <w:r>
        <w:t xml:space="preserve">   minimum    </w:t>
      </w:r>
      <w:r>
        <w:t xml:space="preserve">   maximum    </w:t>
      </w:r>
      <w:r>
        <w:t xml:space="preserve">   vertex form    </w:t>
      </w:r>
      <w:r>
        <w:t xml:space="preserve">   standard form    </w:t>
      </w:r>
      <w:r>
        <w:t xml:space="preserve">   axis of symmetry    </w:t>
      </w:r>
      <w:r>
        <w:t xml:space="preserve">   roots    </w:t>
      </w:r>
      <w:r>
        <w:t xml:space="preserve">   x-intercet    </w:t>
      </w:r>
      <w:r>
        <w:t xml:space="preserve">   vertex    </w:t>
      </w:r>
      <w:r>
        <w:t xml:space="preserve">   disriminant    </w:t>
      </w:r>
      <w:r>
        <w:t xml:space="preserve">   quadratic formula    </w:t>
      </w:r>
      <w:r>
        <w:t xml:space="preserve">   square root    </w:t>
      </w:r>
      <w:r>
        <w:t xml:space="preserve">   zeros    </w:t>
      </w:r>
      <w:r>
        <w:t xml:space="preserve">   factoring    </w:t>
      </w:r>
      <w:r>
        <w:t xml:space="preserve">   parabola    </w:t>
      </w:r>
      <w:r>
        <w:t xml:space="preserve">   quadratic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</dc:title>
  <dcterms:created xsi:type="dcterms:W3CDTF">2021-10-11T15:04:49Z</dcterms:created>
  <dcterms:modified xsi:type="dcterms:W3CDTF">2021-10-11T15:04:49Z</dcterms:modified>
</cp:coreProperties>
</file>