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dcinasirimnt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zreos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mxmuaim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cngtajuoes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qarauditc fnciuton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mnmuiim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itrepnect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vreetx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vrteex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qaarduitc eutoaquin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pabolara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qdaarituc fmurloa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 iencpertt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aixs of smemtryy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sdnraatd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sqraue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fcrotanig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cmelpox nnmerubs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Crossword Puzzle</dc:title>
  <dcterms:created xsi:type="dcterms:W3CDTF">2021-10-11T15:05:25Z</dcterms:created>
  <dcterms:modified xsi:type="dcterms:W3CDTF">2021-10-11T15:05:25Z</dcterms:modified>
</cp:coreProperties>
</file>