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peak in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b^2 -4ac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numbers that is multiplied by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squared number is a negatve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a&lt;0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b^2-4ac&lt;0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 of symmetry of a parabola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parabola hits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Ax^2+Bx+C does not equal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b^2-4ac 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b^2-4ac&gt;0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find the zeros(roots,x-intercepts,solutions)to a quadratic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discriminant is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distributing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roots, x-intercepts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Ax^2+Bx+C=0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a&gt;0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cannot change in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</dc:title>
  <dcterms:created xsi:type="dcterms:W3CDTF">2021-10-11T15:04:12Z</dcterms:created>
  <dcterms:modified xsi:type="dcterms:W3CDTF">2021-10-11T15:04:12Z</dcterms:modified>
</cp:coreProperties>
</file>