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Crossword Puzzle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v &amp; w are real &amp; i is an imaginary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has a imaginary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point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solutions/zeros/x-intercepts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equation that is used in quadratics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equation with two zeros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or lowest point of a parabola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that makes a smile or frown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 Values tied to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that produces a quantity multiplied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function that gives the roots of a polynomial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equation with no zeros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formula typically used for Quadratics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y=a(x-h)^2+k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typically used for quadratics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the square to finish the quadratic polynomial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point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equation with one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line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parabola can break in half &amp; create a mirror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Solutions/X-intercepts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term with no X Value, doesn't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Simplest of Radical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Crossword Puzzle Project </dc:title>
  <dcterms:created xsi:type="dcterms:W3CDTF">2021-10-11T15:04:38Z</dcterms:created>
  <dcterms:modified xsi:type="dcterms:W3CDTF">2021-10-11T15:04:38Z</dcterms:modified>
</cp:coreProperties>
</file>