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discriminant is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discriminant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b^2 - 4ac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 = 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unchanging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 = a(x-p)(x-q)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first, outside, inside,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discriminant is positive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polynomial to the second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x^x^2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through the center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 shaped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a function crosses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solutions to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√9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 = a(x-h)^2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polynomial with three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</dc:title>
  <dcterms:created xsi:type="dcterms:W3CDTF">2021-10-11T15:05:10Z</dcterms:created>
  <dcterms:modified xsi:type="dcterms:W3CDTF">2021-10-11T15:05:10Z</dcterms:modified>
</cp:coreProperties>
</file>