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X-intercepts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Everything inside the square root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Intervals of increase and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algebraic expression consisting of three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is not multiplied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X=-B/2A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is multiplied by a variable</w:t>
            </w:r>
          </w:p>
        </w:tc>
      </w:tr>
    </w:tbl>
    <w:p>
      <w:pPr>
        <w:pStyle w:val="WordBankLarge"/>
      </w:pPr>
      <w:r>
        <w:t xml:space="preserve">   Roots    </w:t>
      </w:r>
      <w:r>
        <w:t xml:space="preserve">   Zeros    </w:t>
      </w:r>
      <w:r>
        <w:t xml:space="preserve">   Maximum    </w:t>
      </w:r>
      <w:r>
        <w:t xml:space="preserve">   Discriminant    </w:t>
      </w:r>
      <w:r>
        <w:t xml:space="preserve">   Radical    </w:t>
      </w:r>
      <w:r>
        <w:t xml:space="preserve">   Minimum    </w:t>
      </w:r>
      <w:r>
        <w:t xml:space="preserve">   Parabola    </w:t>
      </w:r>
      <w:r>
        <w:t xml:space="preserve">   Coefficient    </w:t>
      </w:r>
      <w:r>
        <w:t xml:space="preserve">   Constant    </w:t>
      </w:r>
      <w:r>
        <w:t xml:space="preserve">   Trinomial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Crossword</dc:title>
  <dcterms:created xsi:type="dcterms:W3CDTF">2021-10-11T15:04:58Z</dcterms:created>
  <dcterms:modified xsi:type="dcterms:W3CDTF">2021-10-11T15:04:58Z</dcterms:modified>
</cp:coreProperties>
</file>