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Equations Unit (39331)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Square root that simplify rationally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Horizontal axis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solution with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solve any quadratic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Middle number in between all numbers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symmetrical U / Mirrored shape.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Solve Quadratics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polynomial of three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parabola with a line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peak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b² -4ac In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used both in Vertex form and standard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when  the equation has no b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solution with A decimal or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of a parabola in which the mirroring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axis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regular form of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the find the vertex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"solution"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do it by grouping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Equations Unit (39331)</dc:title>
  <dcterms:created xsi:type="dcterms:W3CDTF">2021-10-11T15:05:41Z</dcterms:created>
  <dcterms:modified xsi:type="dcterms:W3CDTF">2021-10-11T15:05:41Z</dcterms:modified>
</cp:coreProperties>
</file>