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 Formula-Maya Sutton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 of symmetry that runs through the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graph of a quadratic function that is U-shaped and contains a vertex that is a maximum or minimum, depending on if the graph goes up or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factoring method to solve for the x-value of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vertex is the lowest point on a parabola.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 = -b ± √(b² - 4ac)/2a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 coordinate of a point where a graph crosses the x axis/ y coordinate of this point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input values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vertex is the highest point on a parabola.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output values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maximum or minimum point of a quadratic function.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Formula-Maya Sutton</dc:title>
  <dcterms:created xsi:type="dcterms:W3CDTF">2021-10-11T15:04:01Z</dcterms:created>
  <dcterms:modified xsi:type="dcterms:W3CDTF">2021-10-11T15:04:01Z</dcterms:modified>
</cp:coreProperties>
</file>