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Quadratic Formula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Solutions of a Quadratic function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quadratic equation where the degrees and coefficients are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 or lowest of the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parabola the opens downwards has a _____________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all possible y-values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step to factor a quadratic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of all possible x-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y value where the parabola intersects the y-axis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Vertical line that divides the quadratic function 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where equation is completely factored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quadratic equation that identifies the function's 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graph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parabola that opens upwards has a______________value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Formula</dc:title>
  <dcterms:created xsi:type="dcterms:W3CDTF">2021-10-11T15:05:18Z</dcterms:created>
  <dcterms:modified xsi:type="dcterms:W3CDTF">2021-10-11T15:05:18Z</dcterms:modified>
</cp:coreProperties>
</file>