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Quadratic Formula  / By: Darlyn Chacon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shape of the graph of a quadratic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y-value of the lowest point on the graph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function that can be written in the form f(x) = ax2+bx+c, where a,b,and c are real numbers and a ≠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equation that can be written in the form ax2 + bx + c = 0, where a,b,and c are real numbers and a ≠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process used to form a perfect square trinomial.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the function f, any number x such that f(x) =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set of output values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set of all possible input values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y-value of the highest point on the graph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line that divides a plane figure or a graph into two congruent reflected halves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highest or lowest point on the parabola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 Formula  / By: Darlyn Chacon</dc:title>
  <dcterms:created xsi:type="dcterms:W3CDTF">2021-10-11T15:04:53Z</dcterms:created>
  <dcterms:modified xsi:type="dcterms:W3CDTF">2021-10-11T15:04:53Z</dcterms:modified>
</cp:coreProperties>
</file>