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Function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completing the square    </w:t>
      </w:r>
      <w:r>
        <w:t xml:space="preserve">   factoring    </w:t>
      </w:r>
      <w:r>
        <w:t xml:space="preserve">   formula    </w:t>
      </w:r>
      <w:r>
        <w:t xml:space="preserve">   graphing    </w:t>
      </w:r>
      <w:r>
        <w:t xml:space="preserve">   imaginary roots    </w:t>
      </w:r>
      <w:r>
        <w:t xml:space="preserve">   quadratic functions    </w:t>
      </w:r>
      <w:r>
        <w:t xml:space="preserve">   roots    </w:t>
      </w:r>
      <w:r>
        <w:t xml:space="preserve">   snowflake method    </w:t>
      </w:r>
      <w:r>
        <w:t xml:space="preserve">   solutions    </w:t>
      </w:r>
      <w:r>
        <w:t xml:space="preserve">   tables    </w:t>
      </w:r>
      <w:r>
        <w:t xml:space="preserve">   x intercept    </w:t>
      </w:r>
      <w:r>
        <w:t xml:space="preserve">   zeros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Function </dc:title>
  <dcterms:created xsi:type="dcterms:W3CDTF">2021-10-11T15:04:15Z</dcterms:created>
  <dcterms:modified xsi:type="dcterms:W3CDTF">2021-10-11T15:04:15Z</dcterms:modified>
</cp:coreProperties>
</file>