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Quadratic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an equation of the second degree, meaning it contains at least one term that is squared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highest point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f(x) = a(x - h)2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(of an algebraic expression) consisting of three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highest point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number or symbol that is written in front of and multiplies another number or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are x-intercepts of the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first, outer, inner, 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y= a(x-p) (x-q)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number which produces a specified quantity when multiplied by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the x-coordinate of a point where a line, curve, or surface intersects the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line through a shape so that each side is a mirror image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value that does not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raising a base to a power of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minimum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form f(x) = ax2 + bx + c, where a, b, and c are numbers with a not equal to zero.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ax²+bx+c=0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 = a(x - h)2+ 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√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Information (such as numbers and descriptions) arranged in rows and columns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symmetrical open plane curve formed by the intersection of a cone with a plane parallel to its side. </w:t>
            </w:r>
          </w:p>
        </w:tc>
      </w:tr>
    </w:tbl>
    <w:p>
      <w:pPr>
        <w:pStyle w:val="WordBankLarge"/>
      </w:pPr>
      <w:r>
        <w:t xml:space="preserve">   quadratic function    </w:t>
      </w:r>
      <w:r>
        <w:t xml:space="preserve">   parabola    </w:t>
      </w:r>
      <w:r>
        <w:t xml:space="preserve">   quadratic equation    </w:t>
      </w:r>
      <w:r>
        <w:t xml:space="preserve">   square root    </w:t>
      </w:r>
      <w:r>
        <w:t xml:space="preserve">   quadratic formula    </w:t>
      </w:r>
      <w:r>
        <w:t xml:space="preserve">   vertex    </w:t>
      </w:r>
      <w:r>
        <w:t xml:space="preserve">   x-intercept    </w:t>
      </w:r>
      <w:r>
        <w:t xml:space="preserve">   roots    </w:t>
      </w:r>
      <w:r>
        <w:t xml:space="preserve">   axis of symmetry    </w:t>
      </w:r>
      <w:r>
        <w:t xml:space="preserve">   standard form    </w:t>
      </w:r>
      <w:r>
        <w:t xml:space="preserve">   intercept form    </w:t>
      </w:r>
      <w:r>
        <w:t xml:space="preserve">   vertex form    </w:t>
      </w:r>
      <w:r>
        <w:t xml:space="preserve">   FOIL    </w:t>
      </w:r>
      <w:r>
        <w:t xml:space="preserve">   maximum    </w:t>
      </w:r>
      <w:r>
        <w:t xml:space="preserve">   the lowest point on a graph    </w:t>
      </w:r>
      <w:r>
        <w:t xml:space="preserve">   trinomial    </w:t>
      </w:r>
      <w:r>
        <w:t xml:space="preserve">   radical    </w:t>
      </w:r>
      <w:r>
        <w:t xml:space="preserve">   coefficients    </w:t>
      </w:r>
      <w:r>
        <w:t xml:space="preserve">   constant    </w:t>
      </w:r>
      <w:r>
        <w:t xml:space="preserve">   tables    </w:t>
      </w:r>
      <w:r>
        <w:t xml:space="preserve">   squared exponent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Quadratic Functions</dc:title>
  <dcterms:created xsi:type="dcterms:W3CDTF">2021-10-11T15:05:32Z</dcterms:created>
  <dcterms:modified xsi:type="dcterms:W3CDTF">2021-10-11T15:05:32Z</dcterms:modified>
</cp:coreProperties>
</file>