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Functions and 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a quadratic function that looks like : f(x)=a(x+h)+k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function the graph resembles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verticle line which divides th parabola into two equal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zero with ______ multiplicity, the graph touches the x-axis at the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upward facing parabola has a vertex also called the _____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algebraic fraction that has polynomials in both the numerator and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maximum/minimum point of a parabola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Values that make the function equal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product of numbers and/or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number of turning points a graph of a function can have found by the degree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graph of a Quadratic Functionis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exponent of all the terms compared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a quadratic function that looks like : f(x)=x+bx+c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downward facing parabola has a vertex also called the ____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approached by a given curve as one of the variables in the equation of the curve approaches infinity.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zero with ______ multiplicity, the graph crosses the x-axis at that zero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Functions and Models</dc:title>
  <dcterms:created xsi:type="dcterms:W3CDTF">2021-10-11T15:04:44Z</dcterms:created>
  <dcterms:modified xsi:type="dcterms:W3CDTF">2021-10-11T15:04:44Z</dcterms:modified>
</cp:coreProperties>
</file>