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 Functions and Other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cubic polynomial has a degree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 stands for in 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CHS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graph that identifies the solutions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 quadratic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under the radical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solutions when discriminant is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formula used to solve right triangle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indicating second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 = a(x - r1)(x - r2)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b^2 - 4ac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turning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that divides a parabola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solutions when the discriminant is less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operation that "undoes" squaring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name of a number that has a whole number as its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first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direction the parabola faces when the a-value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solve a quadratic equation using the quadratic formula, you must first write the equation in _______________ 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square root of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with 3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 and Other stuff</dc:title>
  <dcterms:created xsi:type="dcterms:W3CDTF">2021-10-11T15:05:29Z</dcterms:created>
  <dcterms:modified xsi:type="dcterms:W3CDTF">2021-10-11T15:05:29Z</dcterms:modified>
</cp:coreProperties>
</file>