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point can be found by evaluating a function at f(x)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possible output values (y)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point on a parabola that opens up or the highest point on a parabola that opens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all possible input values (x)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quadratic function written in the form f(x) = 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in the form f(x) = mx +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can be written in the form f(x) = a(x - 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y-coordinate of the vertex of the quadratic function when a &gt;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y-coordinate of the vertex of the quadratic function when a &lt;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divides a parabola into mirror images and passes through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quadratic function written in the form f(x) = a(x - p)(x - 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point can be found by evaluating a function at x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quadratic function f(x) = 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U-shaped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quadratic function written in the form f(x) = a(x - h)^2 + 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2021-10-11T15:05:03Z</dcterms:created>
  <dcterms:modified xsi:type="dcterms:W3CDTF">2021-10-11T15:05:03Z</dcterms:modified>
</cp:coreProperties>
</file>