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y=ax^2+bx+c,where a≠0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that divides a parabola into two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Point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y=ax^2+bx+c,where a is a positive integer, the parabola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or minimum point of a parabola.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point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parabola intercepts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graph of 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y=ax^2+bx+c,where a is a negative integer, the parabola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parabola intercepts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Relations</dc:title>
  <dcterms:created xsi:type="dcterms:W3CDTF">2021-10-11T15:05:13Z</dcterms:created>
  <dcterms:modified xsi:type="dcterms:W3CDTF">2021-10-11T15:05:13Z</dcterms:modified>
</cp:coreProperties>
</file>