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Scramble </w:t>
      </w:r>
    </w:p>
    <w:p>
      <w:pPr>
        <w:pStyle w:val="Questions"/>
      </w:pPr>
      <w:r>
        <w:t xml:space="preserve">1. DACUIQTAR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IARENL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ROTOS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CRAIDDAN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DIEXN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ESESSRPNOXI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IRALDASC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OIOUSNTL STE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ETNOEXNP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UNQEOATI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RUQSAE RTOO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YPONIMLALO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Scramble </dc:title>
  <dcterms:created xsi:type="dcterms:W3CDTF">2021-10-11T15:05:43Z</dcterms:created>
  <dcterms:modified xsi:type="dcterms:W3CDTF">2021-10-11T15:05:43Z</dcterms:modified>
</cp:coreProperties>
</file>