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at which a function's value is the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for distributing two binomials.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symmetrical open plane curve formed by the intersection of a cone with a plane parallel to its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x-intercepts of the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the sign between two terms in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corner or a point where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equation that has three terms which are connected by plus or minus notations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finding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 (x) = a(x - h)² + 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parameter of an object or system calculated as an aid to its classification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that, when multiplied by itself,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domain of such that vanishes at; that is, is a solution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x-coordinate of a point where a line, curve, or surface intersects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ax²+bx+c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numbers that multiply the variables or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lists of numbers showing the results of calculation with varying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at which a function's value is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nonlinear relationship between two variables, in particular, a dependent and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quantity forming or expressed as the root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Terms</dc:title>
  <dcterms:created xsi:type="dcterms:W3CDTF">2021-10-11T15:05:20Z</dcterms:created>
  <dcterms:modified xsi:type="dcterms:W3CDTF">2021-10-11T15:05:20Z</dcterms:modified>
</cp:coreProperties>
</file>