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Mathematics is the science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rectangle that is used to simplify polynomial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Factorization or factoring is the decomposition of an object into a product of other objects, that when develop together provide the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quadratics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math symbols that expresses the relationship between the circumference of a circle and its diameter is an example of a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product of a number multiplied by itself.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Discriminant, in mathematics, a parameter of an object or system calculated as an aid to its classification or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of quantity that when multiplied with another produces a given number or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Mathematics is the important means of generalisation, Mathematics is the an applied science for the expression of other sciences. Mathematics is the method of progress of various subjects.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Constitues a set of numbers or objects in which all the members are related with each other by a specific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Beauty in Mathematics.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denoting a number equal to the ratio of the value of some property of a given substance to the value of the same property of some other substance used as a reference, such as water, or of a vacuum, under equivalent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"first, outer, inner and last term".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algebra, a binomial is a polynomial with two terms —the sum of two monomials—often bound by parentheses or brackets when operated upon. It is the simplest kind of polynomial after the monomials.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math, the word ... refers to a number.</w:t>
            </w:r>
          </w:p>
        </w:tc>
      </w:tr>
    </w:tbl>
    <w:p>
      <w:pPr>
        <w:pStyle w:val="WordBankLarge"/>
      </w:pPr>
      <w:r>
        <w:t xml:space="preserve">   quadratic    </w:t>
      </w:r>
      <w:r>
        <w:t xml:space="preserve">   Factor    </w:t>
      </w:r>
      <w:r>
        <w:t xml:space="preserve">   Squares    </w:t>
      </w:r>
      <w:r>
        <w:t xml:space="preserve">   specific    </w:t>
      </w:r>
      <w:r>
        <w:t xml:space="preserve">   Patterns    </w:t>
      </w:r>
      <w:r>
        <w:t xml:space="preserve">   Generic pattern    </w:t>
      </w:r>
      <w:r>
        <w:t xml:space="preserve">   Quantity    </w:t>
      </w:r>
      <w:r>
        <w:t xml:space="preserve">   Value    </w:t>
      </w:r>
      <w:r>
        <w:t xml:space="preserve">   Foil    </w:t>
      </w:r>
      <w:r>
        <w:t xml:space="preserve">   Factorable    </w:t>
      </w:r>
      <w:r>
        <w:t xml:space="preserve">   Discriminant    </w:t>
      </w:r>
      <w:r>
        <w:t xml:space="preserve">   Nature     </w:t>
      </w:r>
      <w:r>
        <w:t xml:space="preserve">   Manner    </w:t>
      </w:r>
      <w:r>
        <w:t xml:space="preserve">   Bionomial    </w:t>
      </w:r>
      <w:r>
        <w:t xml:space="preserve">  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Word Puzzle </dc:title>
  <dcterms:created xsi:type="dcterms:W3CDTF">2021-10-11T15:05:39Z</dcterms:created>
  <dcterms:modified xsi:type="dcterms:W3CDTF">2021-10-11T15:05:39Z</dcterms:modified>
</cp:coreProperties>
</file>