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 and Polynomial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Coefficient    </w:t>
      </w:r>
      <w:r>
        <w:t xml:space="preserve">   Degree    </w:t>
      </w:r>
      <w:r>
        <w:t xml:space="preserve">   Exponential    </w:t>
      </w:r>
      <w:r>
        <w:t xml:space="preserve">   Holloman    </w:t>
      </w:r>
      <w:r>
        <w:t xml:space="preserve">   Parabola    </w:t>
      </w:r>
      <w:r>
        <w:t xml:space="preserve">   Polynomial    </w:t>
      </w:r>
      <w:r>
        <w:t xml:space="preserve">   Quadratic    </w:t>
      </w:r>
      <w:r>
        <w:t xml:space="preserve">   Radical    </w:t>
      </w:r>
      <w:r>
        <w:t xml:space="preserve">   Symmetry    </w:t>
      </w:r>
      <w:r>
        <w:t xml:space="preserve">   Vertex    </w:t>
      </w:r>
      <w:r>
        <w:t xml:space="preserve">   x-intercept    </w:t>
      </w:r>
      <w:r>
        <w:t xml:space="preserve">   y-intercept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and Polynomial Word Search</dc:title>
  <dcterms:created xsi:type="dcterms:W3CDTF">2021-10-11T15:05:37Z</dcterms:created>
  <dcterms:modified xsi:type="dcterms:W3CDTF">2021-10-11T15:05:37Z</dcterms:modified>
</cp:coreProperties>
</file>