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converting a quadratic equation into a perfect square trinomial by adding or subtracting terms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writing an expression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function before a transformation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that contains two terms being added ,multiplied,or subtracted.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geometric property of figures that can be folded and each half matches the other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 value in 2x^2+3x+5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quadratic function in which the vertex is a maximum. The function opens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where the graph crosses the y axis. Find it in the equation by setting x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 value in 5x^2+2x+3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form of quadratics is :ax^2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property that states if the product of two numbers is 0, then at least one of the factors is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trinomial whose factor form is the square of a binomial.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y value of the parabola when "a"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X= -b/2a used to find what,previously used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solution(s)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vertex of a concave up parabola. The lowest point on this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with a variable that is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that contains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in a quadratic function with a variable raised to the first power-you won't see an exponent with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without a variable in the quadratic function, this is also the y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Quadratic function in which the vertex is a minimums the function opens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maximum or minimum value of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vertical line through the vertex that divides the parabola in half</w:t>
            </w:r>
          </w:p>
        </w:tc>
      </w:tr>
    </w:tbl>
    <w:p>
      <w:pPr>
        <w:pStyle w:val="WordBankLarge"/>
      </w:pPr>
      <w:r>
        <w:t xml:space="preserve">   Quadratic Function    </w:t>
      </w:r>
      <w:r>
        <w:t xml:space="preserve">   Linear term    </w:t>
      </w:r>
      <w:r>
        <w:t xml:space="preserve">   Constant term    </w:t>
      </w:r>
      <w:r>
        <w:t xml:space="preserve">   Parabola    </w:t>
      </w:r>
      <w:r>
        <w:t xml:space="preserve">   Axis of Symmetry    </w:t>
      </w:r>
      <w:r>
        <w:t xml:space="preserve">   Vertex    </w:t>
      </w:r>
      <w:r>
        <w:t xml:space="preserve">   Maximum value    </w:t>
      </w:r>
      <w:r>
        <w:t xml:space="preserve">   Standard Form    </w:t>
      </w:r>
      <w:r>
        <w:t xml:space="preserve">   Roots    </w:t>
      </w:r>
      <w:r>
        <w:t xml:space="preserve">   Y-intercept     </w:t>
      </w:r>
      <w:r>
        <w:t xml:space="preserve">   Minimumvalue    </w:t>
      </w:r>
      <w:r>
        <w:t xml:space="preserve">   Concaveup    </w:t>
      </w:r>
      <w:r>
        <w:t xml:space="preserve">   Concave down    </w:t>
      </w:r>
      <w:r>
        <w:t xml:space="preserve">   Factoring    </w:t>
      </w:r>
      <w:r>
        <w:t xml:space="preserve">   Binomial    </w:t>
      </w:r>
      <w:r>
        <w:t xml:space="preserve">   Trinomial    </w:t>
      </w:r>
      <w:r>
        <w:t xml:space="preserve">   Symmetry    </w:t>
      </w:r>
      <w:r>
        <w:t xml:space="preserve">   Axis of symmetry     </w:t>
      </w:r>
      <w:r>
        <w:t xml:space="preserve">   Completing the square    </w:t>
      </w:r>
      <w:r>
        <w:t xml:space="preserve">   Perfect square    </w:t>
      </w:r>
      <w:r>
        <w:t xml:space="preserve">   Zero product    </w:t>
      </w:r>
      <w:r>
        <w:t xml:space="preserve">   Coefficient     </w:t>
      </w:r>
      <w:r>
        <w:t xml:space="preserve">   Parent function    </w:t>
      </w:r>
      <w:r>
        <w:t xml:space="preserve">   Two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</dc:title>
  <dcterms:created xsi:type="dcterms:W3CDTF">2021-10-11T15:05:01Z</dcterms:created>
  <dcterms:modified xsi:type="dcterms:W3CDTF">2021-10-11T15:05:01Z</dcterms:modified>
</cp:coreProperties>
</file>