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value of a function at a certain point in its domain, which is greater than or equal to the values at all other points in the immediate vicinity of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 of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negative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graph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Highest or lowest point or lowest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graph crosses the 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smallest value of a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Ax + By = C.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way of writing the equation of a line so that the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R.O.C.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positive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a, b, and c are numbers with a not equal to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sides of a graph on either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going on at the ends of each graphh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real number 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 of a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crossword puzzle</dc:title>
  <dcterms:created xsi:type="dcterms:W3CDTF">2021-10-11T15:04:51Z</dcterms:created>
  <dcterms:modified xsi:type="dcterms:W3CDTF">2021-10-11T15:04:51Z</dcterms:modified>
</cp:coreProperties>
</file>