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crossword puzzle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4i is a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X-coordinate of the vertex; 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peak of the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 a(x-h)²+k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outside, inside,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is the _____ _____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symbol is " i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get ride of an exponent/ when there is a radical sign on an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placed before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break down a quadratic equation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2x²-8x-24=0 what is this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ax²+bc+c=0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solve a quadratic equation. First step, divide all the terms by 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Y=ax²+bc+c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zero value for Y. Ex (7,0)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√ 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peak of the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Symmetrical open plane curve formed by the intersection of a cone with a plane parallel to its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 project </dc:title>
  <dcterms:created xsi:type="dcterms:W3CDTF">2021-10-11T15:04:23Z</dcterms:created>
  <dcterms:modified xsi:type="dcterms:W3CDTF">2021-10-11T15:04:23Z</dcterms:modified>
</cp:coreProperties>
</file>