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the graph has a vertex at it's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passes through the vertex of the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the graph has a vertex at its lowest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 function equals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symbol √, which is used to represent the square root of a number,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Changing the sign between two terms in a 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symmetrical open plane curve formed by the intersection of a cone with a plane parallel to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x-coordinate of a point where a line, curve, or surface intersects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that can be expressed in the form a + bi,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equation containing one or more terms raised to the power of two but no higher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point; the top or apex.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shape of a capital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in front of the variable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idea of the number of roots and the nature of roots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formula used to solve the quadratic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handy way to remember how to multiply two binomials.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or quantities arranged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polynomial with three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terms</dc:title>
  <dcterms:created xsi:type="dcterms:W3CDTF">2021-10-11T15:04:34Z</dcterms:created>
  <dcterms:modified xsi:type="dcterms:W3CDTF">2021-10-11T15:04:34Z</dcterms:modified>
</cp:coreProperties>
</file>