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way of writing down very large or very small numbers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facts or figures systematically displayed, especially in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another binomial formed by negating the second term of original binomial.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 something considered wrong or undesirable from succeeding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quantity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point on the graph where y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symmetrical open plane curve formed by the intersection of a cone with a plane parallel to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sides of a graph on either side of the axis of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that can be expressed in the form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denoted and commonly referred to as "i."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algebraic expression of 3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continuously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of writing the equation of a line so that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common point to join the two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separating an equation,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discriminant is the expression found under the square root part of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plant that attaches it to the ground or to a support,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or highest amount possible or attained.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affecting the fundamental nature of something;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terms </dc:title>
  <dcterms:created xsi:type="dcterms:W3CDTF">2021-10-11T15:04:36Z</dcterms:created>
  <dcterms:modified xsi:type="dcterms:W3CDTF">2021-10-11T15:04:36Z</dcterms:modified>
</cp:coreProperties>
</file>