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thematic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 of a quadratic function that tells where the line segments meet the x-es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of more than two algebraic terms and can be combined by adding, subtracting or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where a parabola crosses it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Reveals the number of roots an equation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form of a number which is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values that show an exact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Description of an equation or function that has at keast one exponent higher than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  solution that does not lie within the restricted domain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special curve shaped like an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diagram that shows a relationship between sets of points that have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vertical line that passes through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symbol for a number that may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sure or demonstrate that a solution is true and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all three axes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or more parts are identical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set of possible values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Depending on or relating to the circumstances that for the setting for an event (or a form of a math problem)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Finding what to multiply together to get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Satisfies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lowest point on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value to put in place of a variable that makes an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under a square root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thematic</dc:title>
  <dcterms:created xsi:type="dcterms:W3CDTF">2021-10-11T15:05:34Z</dcterms:created>
  <dcterms:modified xsi:type="dcterms:W3CDTF">2021-10-11T15:05:34Z</dcterms:modified>
</cp:coreProperties>
</file>