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function which is defined by multiple sub function, each which apply to a certain interval of the main functions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algebra to solve quadratic equations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Consisting of several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symmetrical open plane curve formed by the intersection of a cone with a plane parallel to its side. The path of its projectile under the influence of gravity ideally follows a curve of this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Multiply each sum by an addend separately and the add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least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Consisting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the number that multiplies by itself three times in order to create a cube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quadratic form that is given by f(X)=a(X-h)^2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function that maps the set of non negative real numbers onto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degree of its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sides of a graph on either side of the axis of symmetry look like mirror images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input value that produced an output of zero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of degree 2, meaning the highest exponent is 2, the equations standard form of a quadratic.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second degree polynomial function of the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also known as the rule of zero product, the null factor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technique used to solve 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way of expressing an equation as easily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equation that is represented in a parenthesized algebraic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Consisting of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2021-10-11T15:03:58Z</dcterms:created>
  <dcterms:modified xsi:type="dcterms:W3CDTF">2021-10-11T15:03:58Z</dcterms:modified>
</cp:coreProperties>
</file>