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Y=ax2+bx+c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divides the parabola in two perfect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{x e r}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 was thrown and its height in meters is modelled by h= -(t-2) 2+6 where t is the time in number of seconds the ball was in the air. When was the ball 6meters above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is a whole number the parabola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is a fraction the parabola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formula x= -b/b2-4ac divided by 2(a)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y=a(x-r)(x-s)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is positive, the opening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Y=x2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 a(x-h)2 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x-intercepts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the parabola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equation y=x2+4 linear or quadratic?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the x-intercepts use..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equation xy=8 linear or quadratic?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is negative the opening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minimum or maximum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formula x= r+s divided by 2 gives you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is positive, the opening is..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2021-10-11T15:05:54Z</dcterms:created>
  <dcterms:modified xsi:type="dcterms:W3CDTF">2021-10-11T15:05:54Z</dcterms:modified>
</cp:coreProperties>
</file>