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p>
      <w:pPr>
        <w:pStyle w:val="Questions"/>
      </w:pPr>
      <w:r>
        <w:t xml:space="preserve">1. RAOPLABA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EEXRTV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ORZES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AAXMUILUEVMM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UILANUMMEIVM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MLOANBII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TOASFRC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AC TEDOMH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UAREROOTSQ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2021-10-11T15:04:11Z</dcterms:created>
  <dcterms:modified xsi:type="dcterms:W3CDTF">2021-10-11T15:04:11Z</dcterms:modified>
</cp:coreProperties>
</file>