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Quadratics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vertical line, X=#, that splits the parabola into equal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 in which the graph of the solutions forms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in which an independent variable appears as an exponent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on the graph where the parabola reaches a max or min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value (s) of the imput X thar makes the output f (x)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lowest Y value from the function; also the vertex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algebraic expression of three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basic function of a family of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number that produces a specified quantity when multiplied by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 = x^2  -&gt; parent function. A function that can be written in the form f(x)=aX^2 + bX +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point(s) where the parabola crosses the X-axis (X in ROXS)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algebraic expression of two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Y value from the function; also the vertex of the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graph of a quadratic function; U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value of the variable that make the equation true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</dc:title>
  <dcterms:created xsi:type="dcterms:W3CDTF">2021-10-11T15:04:20Z</dcterms:created>
  <dcterms:modified xsi:type="dcterms:W3CDTF">2021-10-11T15:04:20Z</dcterms:modified>
</cp:coreProperties>
</file>