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passes through the vertex of the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Graph of a quadratic function, y=x^2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y=ax^2+bx+c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on a graph where y=0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Consisting of 3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Algebraic expression that contains only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that can be expressed in the form a+bi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part of a terms with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Highest point on a graph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 parabola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y=x^2-x+2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produces a specified quantity when multiples by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Ax+By=C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finding the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Binomial formed by negating the second term in a binomial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Reveals what type of roots the equation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First, Outer, Inner,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Minimum or maximum point of a quadratic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Lowest point on a graph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</dc:title>
  <dcterms:created xsi:type="dcterms:W3CDTF">2021-10-11T15:04:23Z</dcterms:created>
  <dcterms:modified xsi:type="dcterms:W3CDTF">2021-10-11T15:04:23Z</dcterms:modified>
</cp:coreProperties>
</file>