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quadratic    </w:t>
      </w:r>
      <w:r>
        <w:t xml:space="preserve">   graph    </w:t>
      </w:r>
      <w:r>
        <w:t xml:space="preserve">   y-intercept    </w:t>
      </w:r>
      <w:r>
        <w:t xml:space="preserve">   x-intercept    </w:t>
      </w:r>
      <w:r>
        <w:t xml:space="preserve">   solution    </w:t>
      </w:r>
      <w:r>
        <w:t xml:space="preserve">   downward    </w:t>
      </w:r>
      <w:r>
        <w:t xml:space="preserve">   upward    </w:t>
      </w:r>
      <w:r>
        <w:t xml:space="preserve">   factors    </w:t>
      </w:r>
      <w:r>
        <w:t xml:space="preserve">   factored form    </w:t>
      </w:r>
      <w:r>
        <w:t xml:space="preserve">   vertex form    </w:t>
      </w:r>
      <w:r>
        <w:t xml:space="preserve">   standard form    </w:t>
      </w:r>
      <w:r>
        <w:t xml:space="preserve">   terms    </w:t>
      </w:r>
      <w:r>
        <w:t xml:space="preserve">   roots    </w:t>
      </w:r>
      <w:r>
        <w:t xml:space="preserve">   parabola    </w:t>
      </w:r>
      <w:r>
        <w:t xml:space="preserve">   zeros    </w:t>
      </w:r>
      <w:r>
        <w:t xml:space="preserve">   vertex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2021-10-11T15:05:12Z</dcterms:created>
  <dcterms:modified xsi:type="dcterms:W3CDTF">2021-10-11T15:05:12Z</dcterms:modified>
</cp:coreProperties>
</file>