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symmetrical open plane curve formed by the intersection of a cone with a plane parallel to its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parabola contains a y-intercept, the point at which the function crosses the y-axis; the opposite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inverse of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used in quadratics, another name for a parabola rising or falling forever: can be negative or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you about the "nature" of the roots of a quadratic equation given that a, b and c are rational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Equations usually written in the following form, where A, B, and C are constants and x represents an unknown. Solve to find the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polynomial function in one or more variables in which the highest-degree term is of the second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the parabola that intersects the axis of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process in algebra which is used to simplify expressions, simplify fractions, and solve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points where the graph of the quadratic equation crosses the x-axis.</w:t>
            </w:r>
          </w:p>
        </w:tc>
      </w:tr>
    </w:tbl>
    <w:p>
      <w:pPr>
        <w:pStyle w:val="WordBankMedium"/>
      </w:pPr>
      <w:r>
        <w:t xml:space="preserve">   Quadratic Function    </w:t>
      </w:r>
      <w:r>
        <w:t xml:space="preserve">   Parabola    </w:t>
      </w:r>
      <w:r>
        <w:t xml:space="preserve">   Factoring    </w:t>
      </w:r>
      <w:r>
        <w:t xml:space="preserve">   Infinity    </w:t>
      </w:r>
      <w:r>
        <w:t xml:space="preserve">   Zeros    </w:t>
      </w:r>
      <w:r>
        <w:t xml:space="preserve">   Square Root    </w:t>
      </w:r>
      <w:r>
        <w:t xml:space="preserve">   Quadratic Formula    </w:t>
      </w:r>
      <w:r>
        <w:t xml:space="preserve">   Discriminant    </w:t>
      </w:r>
      <w:r>
        <w:t xml:space="preserve">   Vertex    </w:t>
      </w:r>
      <w:r>
        <w:t xml:space="preserve">   X-Intercept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2021-10-11T15:04:46Z</dcterms:created>
  <dcterms:modified xsi:type="dcterms:W3CDTF">2021-10-11T15:04:46Z</dcterms:modified>
</cp:coreProperties>
</file>