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Quadratics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shaped like the letter after "T"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Furniture you eat dinner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 with 4 sides + plant water absorbers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Starting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 or 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Underneath the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before the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Finishing the 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Nothing (Pl)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Ax^2 +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square root of negative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real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A(x-h)^2 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Point(s) going through the horizontal axis at 0,0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Slang for really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Plants use these to absorb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</dc:title>
  <dcterms:created xsi:type="dcterms:W3CDTF">2021-10-11T15:05:28Z</dcterms:created>
  <dcterms:modified xsi:type="dcterms:W3CDTF">2021-10-11T15:05:28Z</dcterms:modified>
</cp:coreProperties>
</file>