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ax^2 + bx + c is a quadratic in ____________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solve a quadratic equation by factoring, you must set each factor equal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quadratic functions have a __________ of two. (highest exponent)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can check to see if our factors (x-2)(x+3) are correct.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parabola is going up the vertex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evaluate a function means to ________________ a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parabola is going down the vertex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Plugging in zero to any function will find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distributing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domain of any quadratic function is always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graph of a quadratic?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method of solving a quadratic will work for any equation in standard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x-intercepts of a quadratic.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that cuts through the middle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turning point of the graph of a quadratic.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is always written as an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maximum number of solutions or roots a quadratic can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</dc:title>
  <dcterms:created xsi:type="dcterms:W3CDTF">2021-10-11T15:05:47Z</dcterms:created>
  <dcterms:modified xsi:type="dcterms:W3CDTF">2021-10-11T15:05:47Z</dcterms:modified>
</cp:coreProperties>
</file>