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ax^2 + bx + 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great, high or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Multiplies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y=m 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simplify expressions, fractions and solve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binomial formed by negating the second term of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data or finished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a, b and c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expressed in the form a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or constant placed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or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line that goes through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found under the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+ 5=9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input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2021-10-11T15:04:02Z</dcterms:created>
  <dcterms:modified xsi:type="dcterms:W3CDTF">2021-10-11T15:04:02Z</dcterms:modified>
</cp:coreProperties>
</file>