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intercepts x axis once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× 5 is a ____________ of the integer 15,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b2 − 4ac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 that divides the parabola into two congruent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zeros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 shaped.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√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5x5=25 so 5 is the_____of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 in 4x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7 in 4x-7=8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3x^2+3x+4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 in the set 1,2,3,4,5,6,7,8,9,10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intercepts x-axis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f(x) = ax2 + bx +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intercepts x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y = a(x – h)2 +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a+bi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 in the set 1,2,3,4,5,6,7,8,9,10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Crossword Puzzle</dc:title>
  <dcterms:created xsi:type="dcterms:W3CDTF">2021-10-11T15:05:45Z</dcterms:created>
  <dcterms:modified xsi:type="dcterms:W3CDTF">2021-10-11T15:05:45Z</dcterms:modified>
</cp:coreProperties>
</file>