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Quadratics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Horseshoe-like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Double multiple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consisting of three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Dividing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change the sign in the middle of two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Very thin sheet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Highest possible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number before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line that divides to sides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Least possible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1977 African slave mini-series with Kunta Kinte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Root around parts from centre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left with no one in a million?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number squared can't be negative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square root of any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Let's you how many &amp; what type of solution it would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8 is to 64?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 in angle ABC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Quadratics Crossword Puzzle </dc:title>
  <dcterms:created xsi:type="dcterms:W3CDTF">2021-10-11T15:04:09Z</dcterms:created>
  <dcterms:modified xsi:type="dcterms:W3CDTF">2021-10-11T15:04:09Z</dcterms:modified>
</cp:coreProperties>
</file>