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of the coefficients of a polynomial equation whose value gives information about the roots of the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forming or expressed as the root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outer inner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before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changing the sign between two terms in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symmetrical open plane curve formed by the intersection of a cone with a plane parallel to its side. The path of a projectile under the influence of gravity ideally follows a curve of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produces a specified quantity when multiplied by itself: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 at them with chairs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letter V last letter X second word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positive square root of minus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solution is one from the real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in the form a + ib, where i = √−1, that may be either real or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divides the figure into two symmetrical parts in such a way that the figure on one side is the mirror image of the figure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plant that attaches it to the ground or to 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factorize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point; the top or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</dc:title>
  <dcterms:created xsi:type="dcterms:W3CDTF">2021-10-11T15:04:13Z</dcterms:created>
  <dcterms:modified xsi:type="dcterms:W3CDTF">2021-10-11T15:04:13Z</dcterms:modified>
</cp:coreProperties>
</file>