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a polynomail into simpler terms so that when the terms are multiplied together they equal to the original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where two lines or edges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there's no solution to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of symmetry for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graph is a parabola and the greatest power of the variable is two.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expession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square root of negative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Point(s) that touch the x-axis.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used to solve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all points in plane equidistant from a given line and point not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formed by changing the sign between two terms in a binomial.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in order to get rid of a radical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able to read the vertex when in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represent an equation of a straight line with a slope(m) and a y-intercept(c)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There's one solution to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value on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used to multiply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First,Outer,Inner,Last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value on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2021-10-11T15:04:18Z</dcterms:created>
  <dcterms:modified xsi:type="dcterms:W3CDTF">2021-10-11T15:04:18Z</dcterms:modified>
</cp:coreProperties>
</file>